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B5F2" w14:textId="77777777" w:rsidR="00697D43" w:rsidRDefault="00000000">
      <w:pPr>
        <w:spacing w:before="80" w:after="80"/>
        <w:jc w:val="center"/>
      </w:pPr>
      <w:r>
        <w:rPr>
          <w:b/>
          <w:sz w:val="25"/>
        </w:rPr>
        <w:t>TÜRKİYE TURİZM COĞRAFYASI</w:t>
      </w:r>
    </w:p>
    <w:p w14:paraId="0C8CF217" w14:textId="77777777" w:rsidR="00697D43" w:rsidRDefault="00000000">
      <w:pPr>
        <w:spacing w:after="100"/>
        <w:jc w:val="center"/>
      </w:pPr>
      <w:r>
        <w:rPr>
          <w:b/>
          <w:sz w:val="23"/>
        </w:rPr>
        <w:t>2025-2026 BAHAR DÖNEMİ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35"/>
        <w:gridCol w:w="6815"/>
      </w:tblGrid>
      <w:tr w:rsidR="00697D43" w14:paraId="4AD9A733" w14:textId="77777777" w:rsidTr="00444C7B">
        <w:trPr>
          <w:jc w:val="center"/>
        </w:trPr>
        <w:tc>
          <w:tcPr>
            <w:tcW w:w="6747" w:type="dxa"/>
            <w:gridSpan w:val="2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630026C" w14:textId="77777777" w:rsidR="00697D43" w:rsidRDefault="00000000">
            <w:pPr>
              <w:spacing w:after="0"/>
              <w:jc w:val="center"/>
            </w:pPr>
            <w:r>
              <w:rPr>
                <w:b/>
              </w:rPr>
              <w:t>DERS BİLGİLERİ</w:t>
            </w:r>
          </w:p>
        </w:tc>
      </w:tr>
      <w:tr w:rsidR="00697D43" w14:paraId="4E99578B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AF031B0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Kodu / Adı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BAEDE78" w14:textId="77777777" w:rsidR="00697D43" w:rsidRDefault="00000000">
            <w:pPr>
              <w:spacing w:after="0"/>
            </w:pPr>
            <w:r>
              <w:rPr>
                <w:sz w:val="19"/>
              </w:rPr>
              <w:t>COG308 - TÜRKİYE TURİZM COĞRAFYASI</w:t>
            </w:r>
          </w:p>
        </w:tc>
      </w:tr>
      <w:tr w:rsidR="00697D43" w14:paraId="0C4E4BCC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BC040F1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 Veren Öğretim Elemanı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9884866" w14:textId="77777777" w:rsidR="00697D43" w:rsidRDefault="00000000">
            <w:pPr>
              <w:spacing w:after="0"/>
            </w:pPr>
            <w:r>
              <w:rPr>
                <w:sz w:val="19"/>
              </w:rPr>
              <w:t>Öğr. Gör. Hikmet HABERAL</w:t>
            </w:r>
          </w:p>
        </w:tc>
      </w:tr>
      <w:tr w:rsidR="00697D43" w14:paraId="5C8A5C81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2BE8350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Birim / Program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1C0625D" w14:textId="77777777" w:rsidR="00697D43" w:rsidRDefault="00000000">
            <w:pPr>
              <w:spacing w:after="0"/>
            </w:pPr>
            <w:r>
              <w:rPr>
                <w:sz w:val="19"/>
              </w:rPr>
              <w:t>İnsan ve Toplum Bilimleri Fakültesi / Coğrafya Bölümü</w:t>
            </w:r>
          </w:p>
        </w:tc>
      </w:tr>
      <w:tr w:rsidR="00697D43" w14:paraId="26446A77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30BAF15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Dili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24899E3" w14:textId="77777777" w:rsidR="00697D43" w:rsidRDefault="00000000">
            <w:pPr>
              <w:spacing w:after="0"/>
            </w:pPr>
            <w:r>
              <w:rPr>
                <w:sz w:val="19"/>
              </w:rPr>
              <w:t>Türkçe</w:t>
            </w:r>
          </w:p>
        </w:tc>
      </w:tr>
      <w:tr w:rsidR="00697D43" w14:paraId="3BB57433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9B51845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Seviyesi / Tipi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370DC05" w14:textId="77777777" w:rsidR="00697D43" w:rsidRDefault="00000000">
            <w:pPr>
              <w:spacing w:after="0"/>
            </w:pPr>
            <w:r>
              <w:rPr>
                <w:sz w:val="19"/>
              </w:rPr>
              <w:t>Lisans / Zorunlu</w:t>
            </w:r>
          </w:p>
        </w:tc>
      </w:tr>
      <w:tr w:rsidR="00697D43" w14:paraId="5A2718A3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378DD6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Kredisi / AKTS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D492541" w14:textId="77777777" w:rsidR="00697D43" w:rsidRDefault="00000000">
            <w:pPr>
              <w:spacing w:after="0"/>
            </w:pPr>
            <w:r>
              <w:rPr>
                <w:sz w:val="19"/>
              </w:rPr>
              <w:t>2+0 / 3 AKTS</w:t>
            </w:r>
          </w:p>
        </w:tc>
      </w:tr>
      <w:tr w:rsidR="00697D43" w14:paraId="478AB1AA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8E8FFE1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Verilişi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DAD2C57" w14:textId="77777777" w:rsidR="00697D43" w:rsidRDefault="00000000">
            <w:pPr>
              <w:spacing w:after="0"/>
            </w:pPr>
            <w:r>
              <w:rPr>
                <w:sz w:val="19"/>
              </w:rPr>
              <w:t>Yüz yüze</w:t>
            </w:r>
          </w:p>
        </w:tc>
      </w:tr>
      <w:tr w:rsidR="00697D43" w14:paraId="5E473CEF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ECE991B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Ön Koşul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6D46C30" w14:textId="77777777" w:rsidR="00697D43" w:rsidRDefault="00000000">
            <w:pPr>
              <w:spacing w:after="0"/>
            </w:pPr>
            <w:r>
              <w:rPr>
                <w:sz w:val="19"/>
              </w:rPr>
              <w:t>Yok</w:t>
            </w:r>
          </w:p>
        </w:tc>
      </w:tr>
      <w:tr w:rsidR="00697D43" w14:paraId="29A2DC15" w14:textId="77777777">
        <w:trPr>
          <w:jc w:val="center"/>
        </w:trPr>
        <w:tc>
          <w:tcPr>
            <w:tcW w:w="300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DF9924F" w14:textId="77777777" w:rsidR="00697D43" w:rsidRDefault="00000000">
            <w:pPr>
              <w:spacing w:after="0"/>
            </w:pPr>
            <w:r>
              <w:rPr>
                <w:b/>
                <w:sz w:val="19"/>
              </w:rPr>
              <w:t>Dersin Süresi</w:t>
            </w:r>
          </w:p>
        </w:tc>
        <w:tc>
          <w:tcPr>
            <w:tcW w:w="674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A6ED9B6" w14:textId="77777777" w:rsidR="00697D43" w:rsidRDefault="00000000">
            <w:pPr>
              <w:spacing w:after="0"/>
            </w:pPr>
            <w:r>
              <w:rPr>
                <w:sz w:val="19"/>
              </w:rPr>
              <w:t>15 hafta + final sınav haftası</w:t>
            </w:r>
          </w:p>
        </w:tc>
      </w:tr>
    </w:tbl>
    <w:p w14:paraId="67E1D79C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t>DERSİN AMACI VE İÇERİĞİ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48"/>
        <w:gridCol w:w="7502"/>
      </w:tblGrid>
      <w:tr w:rsidR="00697D43" w14:paraId="27758F36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196E89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Başlık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0B26912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Açıklama</w:t>
            </w:r>
          </w:p>
        </w:tc>
      </w:tr>
      <w:tr w:rsidR="00697D43" w14:paraId="6D119E08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403E2E1" w14:textId="77777777" w:rsidR="00697D43" w:rsidRDefault="00000000">
            <w:pPr>
              <w:spacing w:after="0"/>
            </w:pPr>
            <w:r>
              <w:rPr>
                <w:b/>
                <w:sz w:val="18"/>
              </w:rPr>
              <w:t>Dersin Amacı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423D0E5" w14:textId="77777777" w:rsidR="00697D43" w:rsidRDefault="00000000">
            <w:pPr>
              <w:spacing w:after="0"/>
            </w:pPr>
            <w:r>
              <w:rPr>
                <w:sz w:val="17"/>
              </w:rPr>
              <w:t>Turizm ile ilgili temel kavramları, turizmin iklim ve doğal çevre ile ilişkisini, Türkiye'nin turizm arzını, doğal ve kültürel turistik çekicilikleri, konaklama-ulaşım olanaklarını ve turizmin mekânsal, çevresel, sosyal ve kültürel etkilerini coğrafi bakış açısıyla kavratmak.</w:t>
            </w:r>
          </w:p>
        </w:tc>
      </w:tr>
      <w:tr w:rsidR="00697D43" w14:paraId="5CE1C428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7E885A0" w14:textId="77777777" w:rsidR="00697D43" w:rsidRDefault="00000000">
            <w:pPr>
              <w:spacing w:after="0"/>
            </w:pPr>
            <w:r>
              <w:rPr>
                <w:b/>
                <w:sz w:val="18"/>
              </w:rPr>
              <w:t>Dersin İçeriği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E5B3A8C" w14:textId="77777777" w:rsidR="00697D43" w:rsidRDefault="00000000">
            <w:pPr>
              <w:spacing w:after="0"/>
            </w:pPr>
            <w:r>
              <w:rPr>
                <w:sz w:val="17"/>
              </w:rPr>
              <w:t>Turizm coğrafyasının temel kavramları; turizm ve coğrafya ilişkisi; Anadolu uygarlıkları ve ilk yerleşmeler; Türkiye'nin doğal, beşerî ve kültürel turizm kaynakları; kıyı ve iç bölgelerde turistik çekiciliklerin dağılışı; turizmin Türkiye ekonomisi ve mekânsal yapı üzerindeki etkileri.</w:t>
            </w:r>
          </w:p>
        </w:tc>
      </w:tr>
    </w:tbl>
    <w:p w14:paraId="5C2F0E51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t>DERSİN İŞLENİŞİ VE KAYNAKLAR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48"/>
        <w:gridCol w:w="7502"/>
      </w:tblGrid>
      <w:tr w:rsidR="00697D43" w14:paraId="60CFD6BA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44526D3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Başlık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EF279F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Açıklama</w:t>
            </w:r>
          </w:p>
        </w:tc>
      </w:tr>
      <w:tr w:rsidR="00697D43" w14:paraId="07EEF18B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06D80DA" w14:textId="77777777" w:rsidR="00697D43" w:rsidRDefault="00000000">
            <w:pPr>
              <w:spacing w:after="0"/>
            </w:pPr>
            <w:r>
              <w:rPr>
                <w:b/>
                <w:sz w:val="17"/>
              </w:rPr>
              <w:t>Öğretim Yöntemi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3F4F886" w14:textId="77777777" w:rsidR="00697D43" w:rsidRDefault="00000000">
            <w:pPr>
              <w:spacing w:after="0"/>
            </w:pPr>
            <w:r>
              <w:rPr>
                <w:sz w:val="17"/>
              </w:rPr>
              <w:t>Ders anlatımı, görsel materyal/sunu kullanımı, harita ve destinasyon analizi, bölgesel örnek tartışmaları.</w:t>
            </w:r>
          </w:p>
        </w:tc>
      </w:tr>
      <w:tr w:rsidR="00697D43" w14:paraId="3B178B80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4B51232" w14:textId="77777777" w:rsidR="00697D43" w:rsidRDefault="00000000">
            <w:pPr>
              <w:spacing w:after="0"/>
            </w:pPr>
            <w:r>
              <w:rPr>
                <w:b/>
                <w:sz w:val="17"/>
              </w:rPr>
              <w:t>Sınav Uygulaması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1880AEA" w14:textId="77777777" w:rsidR="00697D43" w:rsidRDefault="00000000">
            <w:pPr>
              <w:spacing w:after="0"/>
            </w:pPr>
            <w:r>
              <w:rPr>
                <w:sz w:val="17"/>
              </w:rPr>
              <w:t>Sınavlar yüz yüze yapılır; turistik çekicilikler, bölgesel dağılış ve görsel-mekânsal yorumlama becerisi birlikte değerlendirilir.</w:t>
            </w:r>
          </w:p>
        </w:tc>
      </w:tr>
      <w:tr w:rsidR="00697D43" w14:paraId="6B29E030" w14:textId="77777777" w:rsidTr="00444C7B">
        <w:trPr>
          <w:jc w:val="center"/>
        </w:trPr>
        <w:tc>
          <w:tcPr>
            <w:tcW w:w="232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14F74D6" w14:textId="77777777" w:rsidR="00697D43" w:rsidRDefault="00000000">
            <w:pPr>
              <w:spacing w:after="0"/>
            </w:pPr>
            <w:r>
              <w:rPr>
                <w:b/>
                <w:sz w:val="17"/>
              </w:rPr>
              <w:t>Temel Kaynaklar</w:t>
            </w:r>
          </w:p>
        </w:tc>
        <w:tc>
          <w:tcPr>
            <w:tcW w:w="7427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041E639" w14:textId="77777777" w:rsidR="00697D43" w:rsidRDefault="00000000">
            <w:pPr>
              <w:spacing w:after="0"/>
            </w:pPr>
            <w:r>
              <w:rPr>
                <w:sz w:val="17"/>
              </w:rPr>
              <w:t>Doğanay, H. (2001). Türkiye Turizm Coğrafyası. Çizgi Kitabevi; Doğaner, S. (2001). Türkiye Turizm Coğrafyası. Çantay Kitabevi; Hikmet HABERAL Turizm Coğrafyası ders sunumu.</w:t>
            </w:r>
          </w:p>
        </w:tc>
      </w:tr>
    </w:tbl>
    <w:p w14:paraId="408A7637" w14:textId="77777777" w:rsidR="00697D43" w:rsidRDefault="00000000">
      <w:r>
        <w:br w:type="page"/>
      </w:r>
    </w:p>
    <w:p w14:paraId="1AE601A9" w14:textId="77777777" w:rsidR="00697D43" w:rsidRDefault="00000000">
      <w:pPr>
        <w:spacing w:before="80" w:after="80"/>
        <w:jc w:val="center"/>
      </w:pPr>
      <w:r>
        <w:rPr>
          <w:b/>
          <w:sz w:val="25"/>
        </w:rPr>
        <w:lastRenderedPageBreak/>
        <w:t>DERS ÖĞRENME ÇIKTILARI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45"/>
        <w:gridCol w:w="8705"/>
      </w:tblGrid>
      <w:tr w:rsidR="00697D43" w14:paraId="01E698BE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4DA7688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ÖÇ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C01F37B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Öğrenme Çıktısı</w:t>
            </w:r>
          </w:p>
        </w:tc>
      </w:tr>
      <w:tr w:rsidR="00697D43" w14:paraId="28EB5927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67E6973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Ö.Ç.1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AA00BA4" w14:textId="77777777" w:rsidR="00697D43" w:rsidRDefault="00000000">
            <w:pPr>
              <w:spacing w:after="0"/>
            </w:pPr>
            <w:r>
              <w:rPr>
                <w:sz w:val="17"/>
              </w:rPr>
              <w:t>Türkiye'nin doğal, tarihî, beşerî ve kültürel özelliklerini turizmle ilişkilendirir.</w:t>
            </w:r>
          </w:p>
        </w:tc>
      </w:tr>
      <w:tr w:rsidR="00697D43" w14:paraId="264A7BD9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7C7FBC4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Ö.Ç.2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E127CCB" w14:textId="77777777" w:rsidR="00697D43" w:rsidRDefault="00000000">
            <w:pPr>
              <w:spacing w:after="0"/>
            </w:pPr>
            <w:r>
              <w:rPr>
                <w:sz w:val="17"/>
              </w:rPr>
              <w:t>İç turizmin mekânsal örüntülerini tanımlar ve yorumlar.</w:t>
            </w:r>
          </w:p>
        </w:tc>
      </w:tr>
      <w:tr w:rsidR="00697D43" w14:paraId="1E671FC8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27DF04D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Ö.Ç.3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47883DB" w14:textId="77777777" w:rsidR="00697D43" w:rsidRDefault="00000000">
            <w:pPr>
              <w:spacing w:after="0"/>
            </w:pPr>
            <w:r>
              <w:rPr>
                <w:sz w:val="17"/>
              </w:rPr>
              <w:t>Boş zaman ve seyahat hareketlerinin toplumlar üzerindeki etkilerini açıklar.</w:t>
            </w:r>
          </w:p>
        </w:tc>
      </w:tr>
      <w:tr w:rsidR="00697D43" w14:paraId="286A79FE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53B1079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Ö.Ç.4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5F3E378" w14:textId="77777777" w:rsidR="00697D43" w:rsidRDefault="00000000">
            <w:pPr>
              <w:spacing w:after="0"/>
            </w:pPr>
            <w:r>
              <w:rPr>
                <w:sz w:val="17"/>
              </w:rPr>
              <w:t>Turizmin coğrafi bölgeler üzerindeki ekonomik etkilerini değerlendirir.</w:t>
            </w:r>
          </w:p>
        </w:tc>
      </w:tr>
      <w:tr w:rsidR="00697D43" w14:paraId="22F956F1" w14:textId="77777777" w:rsidTr="00444C7B">
        <w:trPr>
          <w:jc w:val="center"/>
        </w:trPr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7D6C172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Ö.Ç.5</w:t>
            </w:r>
          </w:p>
        </w:tc>
        <w:tc>
          <w:tcPr>
            <w:tcW w:w="8618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4C7E06C" w14:textId="77777777" w:rsidR="00697D43" w:rsidRDefault="00000000">
            <w:pPr>
              <w:spacing w:after="0"/>
            </w:pPr>
            <w:r>
              <w:rPr>
                <w:sz w:val="17"/>
              </w:rPr>
              <w:t>Turistik yerlerin bölgesel, ulusal ve küresel ölçekteki önemini kavrar.</w:t>
            </w:r>
          </w:p>
        </w:tc>
      </w:tr>
    </w:tbl>
    <w:p w14:paraId="52892EDF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t>HAFTALIK DERS PLANI (1-8. HAFTALAR)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0"/>
        <w:gridCol w:w="2749"/>
        <w:gridCol w:w="5155"/>
        <w:gridCol w:w="1146"/>
      </w:tblGrid>
      <w:tr w:rsidR="00697D43" w14:paraId="795BE980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3D7FA40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Hafta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FA84FE7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Ders Konusu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70E2510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İçerik Detayları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4B0AFFA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İlgili Çıktı</w:t>
            </w:r>
          </w:p>
        </w:tc>
      </w:tr>
      <w:tr w:rsidR="00697D43" w14:paraId="67A43729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619D1FA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799550A" w14:textId="77777777" w:rsidR="00697D43" w:rsidRDefault="00000000">
            <w:pPr>
              <w:spacing w:after="0"/>
            </w:pPr>
            <w:r>
              <w:rPr>
                <w:sz w:val="15"/>
              </w:rPr>
              <w:t>Türkiye Turizm Coğrafyasına Giriş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06025B8" w14:textId="77777777" w:rsidR="00697D43" w:rsidRDefault="00000000">
            <w:pPr>
              <w:spacing w:after="0"/>
            </w:pPr>
            <w:r>
              <w:rPr>
                <w:sz w:val="15"/>
              </w:rPr>
              <w:t>Turizm, turist, destinasyon, turizm arzı ve talebi; turizm-coğrafya ilişkisinin temel boyutları.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393C974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496D1481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1E51FCD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E01B145" w14:textId="77777777" w:rsidR="00697D43" w:rsidRDefault="00000000">
            <w:pPr>
              <w:spacing w:after="0"/>
            </w:pPr>
            <w:r>
              <w:rPr>
                <w:sz w:val="15"/>
              </w:rPr>
              <w:t>Türkiye Turizminde Doğal Çevre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1FA8DF0" w14:textId="77777777" w:rsidR="00697D43" w:rsidRDefault="00000000">
            <w:pPr>
              <w:spacing w:after="0"/>
            </w:pPr>
            <w:r>
              <w:rPr>
                <w:sz w:val="15"/>
              </w:rPr>
              <w:t>İklim, yer şekilleri, hidroğrafya ve bitki örtüsünün turizm kaynakları üzerindeki belirleyici rolü.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424235B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13133AEC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8B86669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53DCA45" w14:textId="77777777" w:rsidR="00697D43" w:rsidRDefault="00000000">
            <w:pPr>
              <w:spacing w:after="0"/>
            </w:pPr>
            <w:r>
              <w:rPr>
                <w:sz w:val="15"/>
              </w:rPr>
              <w:t>Türkiye Turizminde Beşeri Çevre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E85AA49" w14:textId="77777777" w:rsidR="00697D43" w:rsidRDefault="00000000">
            <w:pPr>
              <w:spacing w:after="0"/>
            </w:pPr>
            <w:r>
              <w:rPr>
                <w:sz w:val="15"/>
              </w:rPr>
              <w:t>Nüfus, yerleşme, kültürel miras, ulaşım ve erişilebilirlik unsurlarının turizmle ilişkisi.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8E2779B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4A559272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3C81965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E83113C" w14:textId="77777777" w:rsidR="00697D43" w:rsidRDefault="00000000">
            <w:pPr>
              <w:spacing w:after="0"/>
            </w:pPr>
            <w:r>
              <w:rPr>
                <w:sz w:val="15"/>
              </w:rPr>
              <w:t>Yeryüzü Şekilleri ve Türkiye Turizmi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538E098" w14:textId="77777777" w:rsidR="00697D43" w:rsidRDefault="00000000">
            <w:pPr>
              <w:spacing w:after="0"/>
            </w:pPr>
            <w:r>
              <w:rPr>
                <w:sz w:val="15"/>
              </w:rPr>
              <w:t>Dağ, plato, ova, vadi, kıyı ve karstik şekillerin turistik çekicilik oluşturma potansiyeli.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20D1119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Ö.Ç.1, Ö.Ç.2</w:t>
            </w:r>
          </w:p>
        </w:tc>
      </w:tr>
      <w:tr w:rsidR="00697D43" w14:paraId="489C2203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FDFF941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6A1B49" w14:textId="77777777" w:rsidR="00697D43" w:rsidRDefault="00000000">
            <w:pPr>
              <w:spacing w:after="0"/>
            </w:pPr>
            <w:r>
              <w:rPr>
                <w:sz w:val="15"/>
              </w:rPr>
              <w:t>Yeşil Alanlar ve Turizm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7A5B635" w14:textId="77777777" w:rsidR="00697D43" w:rsidRDefault="00000000">
            <w:pPr>
              <w:spacing w:after="0"/>
            </w:pPr>
            <w:r>
              <w:rPr>
                <w:sz w:val="15"/>
              </w:rPr>
              <w:t>Milli parklar, tabiat parkları, orman alanları, yaylalar ve ekoturizm olanakları.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B4BDE4E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016C355A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8D1B877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09E6BE0" w14:textId="77777777" w:rsidR="00697D43" w:rsidRDefault="00000000">
            <w:pPr>
              <w:spacing w:after="0"/>
            </w:pPr>
            <w:r>
              <w:rPr>
                <w:sz w:val="15"/>
              </w:rPr>
              <w:t>Hidroğrafik Kaynaklar ve Türkiye Turizmi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89D1E28" w14:textId="77777777" w:rsidR="00697D43" w:rsidRDefault="00000000">
            <w:pPr>
              <w:spacing w:after="0"/>
            </w:pPr>
            <w:r>
              <w:rPr>
                <w:sz w:val="15"/>
              </w:rPr>
              <w:t>Akarsu, göl, şelale, termal kaynak ve sulak alanların turizm coğrafyası açısından değerlendirilmesi.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E9ABDB3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5A741C6A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F476F73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28B59A1" w14:textId="77777777" w:rsidR="00697D43" w:rsidRDefault="00000000">
            <w:pPr>
              <w:spacing w:after="0"/>
            </w:pPr>
            <w:r>
              <w:rPr>
                <w:sz w:val="15"/>
              </w:rPr>
              <w:t>Türkiye’de Deniz Turizmi ve Plajlar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6FA6C71" w14:textId="77777777" w:rsidR="00697D43" w:rsidRDefault="00000000">
            <w:pPr>
              <w:spacing w:after="0"/>
            </w:pPr>
            <w:r>
              <w:rPr>
                <w:sz w:val="15"/>
              </w:rPr>
              <w:t>Kıyı tipleri, plajların coğrafi dağılışı, deniz turizmi arzı ve kıyı kullanım baskıları.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01ED8E9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</w:t>
            </w:r>
          </w:p>
        </w:tc>
      </w:tr>
      <w:tr w:rsidR="00697D43" w14:paraId="04B327D9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372EA12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8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A8A8D07" w14:textId="77777777" w:rsidR="00697D43" w:rsidRDefault="00000000">
            <w:pPr>
              <w:spacing w:after="0"/>
            </w:pPr>
            <w:r>
              <w:rPr>
                <w:b/>
                <w:sz w:val="15"/>
              </w:rPr>
              <w:t>Ara Sınav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051333E" w14:textId="77777777" w:rsidR="00697D43" w:rsidRDefault="00000000">
            <w:pPr>
              <w:spacing w:after="0"/>
            </w:pPr>
            <w:r>
              <w:rPr>
                <w:sz w:val="15"/>
              </w:rPr>
              <w:t>Ara sınav uygulaması ve önceki haftaların genel değerlendirmesi.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6278201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Ö.Ç.1, Ö.Ç.2</w:t>
            </w:r>
          </w:p>
        </w:tc>
      </w:tr>
    </w:tbl>
    <w:p w14:paraId="680C6E3F" w14:textId="77777777" w:rsidR="00697D43" w:rsidRDefault="00000000">
      <w:r>
        <w:br w:type="page"/>
      </w:r>
    </w:p>
    <w:p w14:paraId="3FEE4C7D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lastRenderedPageBreak/>
        <w:t>HAFTALIK DERS PLANI (9-16. HAFTALAR)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0"/>
        <w:gridCol w:w="2749"/>
        <w:gridCol w:w="5155"/>
        <w:gridCol w:w="1146"/>
      </w:tblGrid>
      <w:tr w:rsidR="00697D43" w14:paraId="239C6162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3F93CF0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Hafta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BA3A1BE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Ders Konusu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F80FF11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İçerik Detayları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2C6118F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İlgili Çıktı</w:t>
            </w:r>
          </w:p>
        </w:tc>
      </w:tr>
      <w:tr w:rsidR="00697D43" w14:paraId="26CEBB3F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150BC8D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9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15E3FCB" w14:textId="77777777" w:rsidR="00697D43" w:rsidRDefault="00000000">
            <w:pPr>
              <w:spacing w:after="0"/>
            </w:pPr>
            <w:r>
              <w:rPr>
                <w:sz w:val="15"/>
              </w:rPr>
              <w:t>Türkiye’de Turizmin Gelişmesi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7C22F08" w14:textId="77777777" w:rsidR="00697D43" w:rsidRDefault="00000000">
            <w:pPr>
              <w:spacing w:after="0"/>
            </w:pPr>
            <w:r>
              <w:rPr>
                <w:sz w:val="15"/>
              </w:rPr>
              <w:t>Yönetim örgütlenmesindeki gelişmeler, turistik aktivitelerde çeşitlenme ve turizm talebindeki dönüşüm.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F93090A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Ö.Ç.2</w:t>
            </w:r>
          </w:p>
        </w:tc>
      </w:tr>
      <w:tr w:rsidR="00697D43" w14:paraId="0FA7E31A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3F227F7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10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BF424E4" w14:textId="77777777" w:rsidR="00697D43" w:rsidRDefault="00000000">
            <w:pPr>
              <w:spacing w:after="0"/>
            </w:pPr>
            <w:r>
              <w:rPr>
                <w:sz w:val="15"/>
              </w:rPr>
              <w:t>Konaklama Tesisleri ve Yatak Kapasiteleri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03829D3" w14:textId="77777777" w:rsidR="00697D43" w:rsidRDefault="00000000">
            <w:pPr>
              <w:spacing w:after="0"/>
            </w:pPr>
            <w:r>
              <w:rPr>
                <w:sz w:val="15"/>
              </w:rPr>
              <w:t>Konaklama altyapısı, yatak kapasitesi, turistik arz, ulaşım ve erişilebilirlik ilişkisi.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5A96C2D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Ö.Ç.2</w:t>
            </w:r>
          </w:p>
        </w:tc>
      </w:tr>
      <w:tr w:rsidR="00697D43" w14:paraId="4BACB35D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6C00D60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11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0CDE6CF" w14:textId="77777777" w:rsidR="00697D43" w:rsidRDefault="00000000">
            <w:pPr>
              <w:spacing w:after="0"/>
            </w:pPr>
            <w:r>
              <w:rPr>
                <w:sz w:val="15"/>
              </w:rPr>
              <w:t>Türkiye’de Turistik Bölgelerin Coğrafi Dağılışına Giriş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61C38E3" w14:textId="77777777" w:rsidR="00697D43" w:rsidRDefault="00000000">
            <w:pPr>
              <w:spacing w:after="0"/>
            </w:pPr>
            <w:r>
              <w:rPr>
                <w:sz w:val="15"/>
              </w:rPr>
              <w:t>Turistik kaynakların bölgesel dağılışı; kıyı ve iç bölgeler arasındaki arz farklılıkları.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3BF4451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Ö.Ç.5</w:t>
            </w:r>
          </w:p>
        </w:tc>
      </w:tr>
      <w:tr w:rsidR="00697D43" w14:paraId="69D15256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69CBC1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12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4BA8433" w14:textId="77777777" w:rsidR="00697D43" w:rsidRDefault="00000000">
            <w:pPr>
              <w:spacing w:after="0"/>
            </w:pPr>
            <w:r>
              <w:rPr>
                <w:sz w:val="15"/>
              </w:rPr>
              <w:t>Kıyı Bölgelerinin Başlıca Turistik Yönleri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26E979B" w14:textId="77777777" w:rsidR="00697D43" w:rsidRDefault="00000000">
            <w:pPr>
              <w:spacing w:after="0"/>
            </w:pPr>
            <w:r>
              <w:rPr>
                <w:sz w:val="15"/>
              </w:rPr>
              <w:t>Marmara, Ege, Akdeniz ve Karadeniz kıyılarında turizm kaynakları, destinasyonlar ve kullanım biçimleri.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7BAF18C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Ö.Ç.4, Ö.Ç.5</w:t>
            </w:r>
          </w:p>
        </w:tc>
      </w:tr>
      <w:tr w:rsidR="00697D43" w14:paraId="78B947E5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E509C37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13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5859DD5" w14:textId="77777777" w:rsidR="00697D43" w:rsidRDefault="00000000">
            <w:pPr>
              <w:spacing w:after="0"/>
            </w:pPr>
            <w:r>
              <w:rPr>
                <w:sz w:val="15"/>
              </w:rPr>
              <w:t>İç Bölgelerin Başlıca Turistik Yönleri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204C288" w14:textId="77777777" w:rsidR="00697D43" w:rsidRDefault="00000000">
            <w:pPr>
              <w:spacing w:after="0"/>
            </w:pPr>
            <w:r>
              <w:rPr>
                <w:sz w:val="15"/>
              </w:rPr>
              <w:t>İç Anadolu, Doğu Anadolu ve Güneydoğu Anadolu bölgelerinde kültür, inanç, kış, doğa ve sağlık turizmi olanakları.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BA7A031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Ö.Ç.5</w:t>
            </w:r>
          </w:p>
        </w:tc>
      </w:tr>
      <w:tr w:rsidR="00697D43" w14:paraId="04B169E4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708230F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14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E35F4DB" w14:textId="77777777" w:rsidR="00697D43" w:rsidRDefault="00000000">
            <w:pPr>
              <w:spacing w:after="0"/>
            </w:pPr>
            <w:r>
              <w:rPr>
                <w:sz w:val="15"/>
              </w:rPr>
              <w:t>Turizm Sektörünün Türkiye Ekonomisine Katkısı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6FF3985" w14:textId="77777777" w:rsidR="00697D43" w:rsidRDefault="00000000">
            <w:pPr>
              <w:spacing w:after="0"/>
            </w:pPr>
            <w:r>
              <w:rPr>
                <w:sz w:val="15"/>
              </w:rPr>
              <w:t>Turizm gelirleri, istihdam, bölgesel kalkınma, yerel ekonomi ve hizmet sektörü ilişkisi.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84E737D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Ö.Ç.4</w:t>
            </w:r>
          </w:p>
        </w:tc>
      </w:tr>
      <w:tr w:rsidR="00697D43" w14:paraId="6186ACF7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537FD63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15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0008339" w14:textId="77777777" w:rsidR="00697D43" w:rsidRDefault="00000000">
            <w:pPr>
              <w:spacing w:after="0"/>
            </w:pPr>
            <w:r>
              <w:rPr>
                <w:sz w:val="15"/>
              </w:rPr>
              <w:t>Türkiye’de Turizmin Mekânsal Etkileri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B70DC1" w14:textId="77777777" w:rsidR="00697D43" w:rsidRDefault="00000000">
            <w:pPr>
              <w:spacing w:after="0"/>
            </w:pPr>
            <w:r>
              <w:rPr>
                <w:sz w:val="15"/>
              </w:rPr>
              <w:t>Turizmin çevresel, sosyal, kültürel ve mekânsal etkileri; sürdürülebilir turizm yaklaşımı.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F977C42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Ö.Ç.3, Ö.Ç.4</w:t>
            </w:r>
          </w:p>
        </w:tc>
      </w:tr>
      <w:tr w:rsidR="00697D43" w14:paraId="7E9DA882" w14:textId="77777777" w:rsidTr="00444C7B">
        <w:trPr>
          <w:jc w:val="center"/>
        </w:trPr>
        <w:tc>
          <w:tcPr>
            <w:tcW w:w="79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6A67A64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16</w:t>
            </w:r>
          </w:p>
        </w:tc>
        <w:tc>
          <w:tcPr>
            <w:tcW w:w="272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B20F11" w14:textId="77777777" w:rsidR="00697D43" w:rsidRDefault="00000000">
            <w:pPr>
              <w:spacing w:after="0"/>
            </w:pPr>
            <w:r>
              <w:rPr>
                <w:b/>
                <w:sz w:val="15"/>
              </w:rPr>
              <w:t>Dönem Sonu Sınavı</w:t>
            </w:r>
          </w:p>
        </w:tc>
        <w:tc>
          <w:tcPr>
            <w:tcW w:w="5103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8F8D69E" w14:textId="77777777" w:rsidR="00697D43" w:rsidRDefault="00000000">
            <w:pPr>
              <w:spacing w:after="0"/>
            </w:pPr>
            <w:r>
              <w:rPr>
                <w:sz w:val="15"/>
              </w:rPr>
              <w:t>Final sınav haftası.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D4E4444" w14:textId="77777777" w:rsidR="00697D43" w:rsidRDefault="00000000">
            <w:pPr>
              <w:spacing w:after="0"/>
              <w:jc w:val="center"/>
            </w:pPr>
            <w:r>
              <w:rPr>
                <w:sz w:val="15"/>
              </w:rPr>
              <w:t>Tüm Ö.Ç.</w:t>
            </w:r>
          </w:p>
        </w:tc>
      </w:tr>
    </w:tbl>
    <w:p w14:paraId="01569232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t>ÖLÇME-DEĞERLENDİRME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05"/>
        <w:gridCol w:w="1317"/>
        <w:gridCol w:w="6128"/>
      </w:tblGrid>
      <w:tr w:rsidR="00697D43" w14:paraId="17174548" w14:textId="77777777" w:rsidTr="00444C7B">
        <w:trPr>
          <w:jc w:val="center"/>
        </w:trPr>
        <w:tc>
          <w:tcPr>
            <w:tcW w:w="238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1332B27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Değerlendirme Etkinliği</w:t>
            </w:r>
          </w:p>
        </w:tc>
        <w:tc>
          <w:tcPr>
            <w:tcW w:w="130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30B70B4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Oran (%)</w:t>
            </w:r>
          </w:p>
        </w:tc>
        <w:tc>
          <w:tcPr>
            <w:tcW w:w="6066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8EF803B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Açıklama</w:t>
            </w:r>
          </w:p>
        </w:tc>
      </w:tr>
      <w:tr w:rsidR="00697D43" w14:paraId="1B35B284" w14:textId="77777777" w:rsidTr="00444C7B">
        <w:trPr>
          <w:jc w:val="center"/>
        </w:trPr>
        <w:tc>
          <w:tcPr>
            <w:tcW w:w="238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2C999B8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Ara Sınav</w:t>
            </w:r>
          </w:p>
        </w:tc>
        <w:tc>
          <w:tcPr>
            <w:tcW w:w="130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1B1B62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40</w:t>
            </w:r>
          </w:p>
        </w:tc>
        <w:tc>
          <w:tcPr>
            <w:tcW w:w="6066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9F65C0A" w14:textId="77777777" w:rsidR="00697D43" w:rsidRDefault="00000000">
            <w:pPr>
              <w:spacing w:after="0"/>
            </w:pPr>
            <w:r>
              <w:rPr>
                <w:sz w:val="17"/>
              </w:rPr>
              <w:t>Yüz yüze, görsel materyal ve kavramsal bilgiyi birlikte ölçen sınav.</w:t>
            </w:r>
          </w:p>
        </w:tc>
      </w:tr>
      <w:tr w:rsidR="00697D43" w14:paraId="30595D21" w14:textId="77777777" w:rsidTr="00444C7B">
        <w:trPr>
          <w:jc w:val="center"/>
        </w:trPr>
        <w:tc>
          <w:tcPr>
            <w:tcW w:w="238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60E4558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Final Sınavı</w:t>
            </w:r>
          </w:p>
        </w:tc>
        <w:tc>
          <w:tcPr>
            <w:tcW w:w="130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C87478B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60</w:t>
            </w:r>
          </w:p>
        </w:tc>
        <w:tc>
          <w:tcPr>
            <w:tcW w:w="6066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CD05BAB" w14:textId="77777777" w:rsidR="00697D43" w:rsidRDefault="00000000">
            <w:pPr>
              <w:spacing w:after="0"/>
            </w:pPr>
            <w:r>
              <w:rPr>
                <w:sz w:val="17"/>
              </w:rPr>
              <w:t>Dönem konularını bütüncül biçimde kapsayan dönem sonu sınavı.</w:t>
            </w:r>
          </w:p>
        </w:tc>
      </w:tr>
    </w:tbl>
    <w:p w14:paraId="6F5682B1" w14:textId="77777777" w:rsidR="00697D43" w:rsidRDefault="00000000">
      <w:pPr>
        <w:spacing w:before="80" w:after="80"/>
        <w:jc w:val="center"/>
      </w:pPr>
      <w:r>
        <w:rPr>
          <w:b/>
          <w:sz w:val="22"/>
        </w:rPr>
        <w:t>AKTS İŞ YÜKÜ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24"/>
        <w:gridCol w:w="1145"/>
        <w:gridCol w:w="1718"/>
        <w:gridCol w:w="2863"/>
      </w:tblGrid>
      <w:tr w:rsidR="00697D43" w14:paraId="113C2DEA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4E0B9FB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Etkinlik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C4BD1CA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Sayı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3BBF2AC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Süre (Saat)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C59847A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Toplam İş Yükü</w:t>
            </w:r>
          </w:p>
        </w:tc>
      </w:tr>
      <w:tr w:rsidR="00697D43" w14:paraId="11C16E4E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CBA2B92" w14:textId="77777777" w:rsidR="00697D43" w:rsidRDefault="00000000">
            <w:pPr>
              <w:spacing w:after="0"/>
            </w:pPr>
            <w:r>
              <w:rPr>
                <w:sz w:val="17"/>
              </w:rPr>
              <w:t>Derse Katılım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D265768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14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2F402AD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6179524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28</w:t>
            </w:r>
          </w:p>
        </w:tc>
      </w:tr>
      <w:tr w:rsidR="00697D43" w14:paraId="793E8399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4B17336" w14:textId="77777777" w:rsidR="00697D43" w:rsidRDefault="00000000">
            <w:pPr>
              <w:spacing w:after="0"/>
            </w:pPr>
            <w:r>
              <w:rPr>
                <w:sz w:val="17"/>
              </w:rPr>
              <w:t>Ders Sonrası Bireysel Çalışma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69DC664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14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DD0DA1F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04CB166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28</w:t>
            </w:r>
          </w:p>
        </w:tc>
      </w:tr>
      <w:tr w:rsidR="00697D43" w14:paraId="7B9D2E7E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E4B73D9" w14:textId="77777777" w:rsidR="00697D43" w:rsidRDefault="00000000">
            <w:pPr>
              <w:spacing w:after="0"/>
            </w:pPr>
            <w:r>
              <w:rPr>
                <w:sz w:val="17"/>
              </w:rPr>
              <w:t>Ara Sınav Hazırlık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FA841FE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4F89858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14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FF95776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14</w:t>
            </w:r>
          </w:p>
        </w:tc>
      </w:tr>
      <w:tr w:rsidR="00697D43" w14:paraId="2E333281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80D95CD" w14:textId="77777777" w:rsidR="00697D43" w:rsidRDefault="00000000">
            <w:pPr>
              <w:spacing w:after="0"/>
            </w:pPr>
            <w:r>
              <w:rPr>
                <w:sz w:val="17"/>
              </w:rPr>
              <w:t>Final Sınavı Hazırlık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C38C765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9463313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20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5224163" w14:textId="77777777" w:rsidR="00697D43" w:rsidRDefault="00000000">
            <w:pPr>
              <w:spacing w:after="0"/>
              <w:jc w:val="center"/>
            </w:pPr>
            <w:r>
              <w:rPr>
                <w:sz w:val="17"/>
              </w:rPr>
              <w:t>20</w:t>
            </w:r>
          </w:p>
        </w:tc>
      </w:tr>
      <w:tr w:rsidR="00697D43" w14:paraId="699C6F56" w14:textId="77777777" w:rsidTr="00444C7B">
        <w:trPr>
          <w:jc w:val="center"/>
        </w:trPr>
        <w:tc>
          <w:tcPr>
            <w:tcW w:w="4082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D2559E6" w14:textId="77777777" w:rsidR="00697D43" w:rsidRDefault="00000000">
            <w:pPr>
              <w:spacing w:after="0"/>
            </w:pPr>
            <w:r>
              <w:rPr>
                <w:b/>
                <w:sz w:val="17"/>
              </w:rPr>
              <w:t>Toplam</w:t>
            </w:r>
          </w:p>
        </w:tc>
        <w:tc>
          <w:tcPr>
            <w:tcW w:w="1134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CF6C0FF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1701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156B49A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2835" w:type="dxa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65B5A1A" w14:textId="77777777" w:rsidR="00697D43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90 saat / 3 AKTS</w:t>
            </w:r>
          </w:p>
        </w:tc>
      </w:tr>
    </w:tbl>
    <w:p w14:paraId="3168128E" w14:textId="77777777" w:rsidR="00466784" w:rsidRDefault="00466784"/>
    <w:sectPr w:rsidR="00466784" w:rsidSect="00034616">
      <w:headerReference w:type="default" r:id="rId8"/>
      <w:footerReference w:type="default" r:id="rId9"/>
      <w:pgSz w:w="11906" w:h="16838"/>
      <w:pgMar w:top="765" w:right="1020" w:bottom="62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B6E0" w14:textId="77777777" w:rsidR="00466784" w:rsidRDefault="00466784">
      <w:pPr>
        <w:spacing w:after="0" w:line="240" w:lineRule="auto"/>
      </w:pPr>
      <w:r>
        <w:separator/>
      </w:r>
    </w:p>
  </w:endnote>
  <w:endnote w:type="continuationSeparator" w:id="0">
    <w:p w14:paraId="5FFF13D1" w14:textId="77777777" w:rsidR="00466784" w:rsidRDefault="0046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702C" w14:textId="77777777" w:rsidR="00697D43" w:rsidRDefault="00000000">
    <w:pPr>
      <w:pStyle w:val="AltBilgi"/>
      <w:jc w:val="center"/>
    </w:pPr>
    <w:r>
      <w:fldChar w:fldCharType="begin"/>
    </w:r>
    <w:r>
      <w:instrText>PAGE</w:instrText>
    </w:r>
    <w:r w:rsidR="00444C7B">
      <w:fldChar w:fldCharType="separate"/>
    </w:r>
    <w:r w:rsidR="00444C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D0BC" w14:textId="77777777" w:rsidR="00466784" w:rsidRDefault="00466784">
      <w:pPr>
        <w:spacing w:after="0" w:line="240" w:lineRule="auto"/>
      </w:pPr>
      <w:r>
        <w:separator/>
      </w:r>
    </w:p>
  </w:footnote>
  <w:footnote w:type="continuationSeparator" w:id="0">
    <w:p w14:paraId="5BA95447" w14:textId="77777777" w:rsidR="00466784" w:rsidRDefault="0046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61E9" w14:textId="77777777" w:rsidR="00697D43" w:rsidRDefault="00697D43">
    <w:pPr>
      <w:pStyle w:val="stBilgi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191"/>
      <w:gridCol w:w="8674"/>
    </w:tblGrid>
    <w:tr w:rsidR="00697D43" w14:paraId="20555E0E" w14:textId="77777777">
      <w:trPr>
        <w:jc w:val="center"/>
      </w:trPr>
      <w:tc>
        <w:tcPr>
          <w:tcW w:w="119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3AF079" w14:textId="77777777" w:rsidR="00697D43" w:rsidRDefault="00000000">
          <w:r>
            <w:rPr>
              <w:noProof/>
            </w:rPr>
            <w:drawing>
              <wp:inline distT="0" distB="0" distL="0" distR="0" wp14:anchorId="68563B08" wp14:editId="4F238F60">
                <wp:extent cx="486000" cy="59372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stamonu_logo_correct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000" cy="593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1284114" w14:textId="77777777" w:rsidR="00697D43" w:rsidRDefault="00000000">
          <w:pPr>
            <w:jc w:val="center"/>
          </w:pPr>
          <w:r>
            <w:rPr>
              <w:b/>
              <w:sz w:val="25"/>
            </w:rPr>
            <w:t>KASTAMONU ÜNİVERSİTESİ</w:t>
          </w:r>
          <w:r>
            <w:br/>
          </w:r>
          <w:r>
            <w:rPr>
              <w:b/>
              <w:sz w:val="25"/>
            </w:rPr>
            <w:t>İNSAN VE TOPLUM BİLİMLERİ FAKÜLTESİ</w:t>
          </w:r>
          <w:r>
            <w:br/>
          </w:r>
          <w:r>
            <w:rPr>
              <w:b/>
              <w:sz w:val="25"/>
            </w:rPr>
            <w:t>COĞRAFYA BÖLÜMÜ</w:t>
          </w:r>
          <w:r>
            <w:br/>
          </w:r>
          <w:r>
            <w:rPr>
              <w:b/>
              <w:sz w:val="25"/>
            </w:rPr>
            <w:t>DERS PLANI VE SİLİBÜS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119313">
    <w:abstractNumId w:val="8"/>
  </w:num>
  <w:num w:numId="2" w16cid:durableId="701903366">
    <w:abstractNumId w:val="6"/>
  </w:num>
  <w:num w:numId="3" w16cid:durableId="1475412607">
    <w:abstractNumId w:val="5"/>
  </w:num>
  <w:num w:numId="4" w16cid:durableId="1506551551">
    <w:abstractNumId w:val="4"/>
  </w:num>
  <w:num w:numId="5" w16cid:durableId="1842504210">
    <w:abstractNumId w:val="7"/>
  </w:num>
  <w:num w:numId="6" w16cid:durableId="264268791">
    <w:abstractNumId w:val="3"/>
  </w:num>
  <w:num w:numId="7" w16cid:durableId="556864146">
    <w:abstractNumId w:val="2"/>
  </w:num>
  <w:num w:numId="8" w16cid:durableId="952782130">
    <w:abstractNumId w:val="1"/>
  </w:num>
  <w:num w:numId="9" w16cid:durableId="38260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4C7B"/>
    <w:rsid w:val="00466784"/>
    <w:rsid w:val="00681EDE"/>
    <w:rsid w:val="00697D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E1832"/>
  <w14:defaultImageDpi w14:val="300"/>
  <w15:docId w15:val="{2D99A8CC-A5C0-4C2A-9FF5-2F7D47E7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Turizm Coğrafyası Dersi Silibüs</dc:title>
  <dc:subject>Ders Planı ve Silibüs</dc:subject>
  <dc:creator>Hikmet Haberal</dc:creator>
  <cp:keywords/>
  <dc:description/>
  <cp:lastModifiedBy>Berke BURMABIYIK</cp:lastModifiedBy>
  <cp:revision>2</cp:revision>
  <dcterms:created xsi:type="dcterms:W3CDTF">2026-06-02T12:07:00Z</dcterms:created>
  <dcterms:modified xsi:type="dcterms:W3CDTF">2026-06-02T12:07:00Z</dcterms:modified>
  <cp:category/>
</cp:coreProperties>
</file>